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书名：头针疗法</w:t>
      </w:r>
    </w:p>
    <w:p>
      <w:r>
        <w:t>作者：刘未艾，付磊主编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头针疗法 评论地址：https://www.jiaokey.com/book/detail/13284787.html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