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简易全身疼痛消除手册</w:t>
      </w:r>
    </w:p>
    <w:p>
      <w:r>
        <w:rPr>
          <w:rFonts w:ascii="宋体" w:hAnsi="宋体" w:eastAsia="宋体"/>
          <w:sz w:val="24"/>
        </w:rPr>
        <w:t>（美）卢安·奥弗迈耶（Luann Overmyer）著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简易全身疼痛消除手册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（美）卢安·奥弗迈耶（Luann Overmyer）著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本书出售、求购地址：https://www.jiaokey.com/book/detail/13284785.html</w:t>
      </w:r>
    </w:p>
    <w:p>
      <w:r>
        <w:t>更多相关图书推荐：https://www.jiaokey.com</w:t>
      </w:r>
    </w:p>
    <w:p>
      <w:r>
        <w:t>（美）卢安·奥弗迈耶（Luann Overmyer）著 其他作品：https://www.jiaokey.com/tag/（美）卢安·奥弗迈耶（Luann Overmyer）著.html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关键词搜索：https://www.jiaokey.com/tag/简易全身疼痛消除手册.html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