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  巡诊医护与预防  第5版</w:t>
      </w:r>
    </w:p>
    <w:p>
      <w:r>
        <w:t>作者:（美）麦格尔，（美）斯威波特著</w:t>
      </w:r>
    </w:p>
    <w:p>
      <w:r>
        <w:t>出版社:北京：人民军医出版社</w:t>
      </w:r>
    </w:p>
    <w:p>
      <w:r>
        <w:t>出版日期：2013.01</w:t>
      </w:r>
    </w:p>
    <w:p>
      <w:r>
        <w:t>总页数：759</w:t>
      </w:r>
    </w:p>
    <w:p>
      <w:r>
        <w:t>更多请访问教客网:www.jiaokey.com</w:t>
      </w:r>
    </w:p>
    <w:p>
      <w:r>
        <w:t>家庭医学  巡诊医护与预防  第5版评论地址：https://www.jiaokey.com/book/detail/13284750.html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