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书名：肚脐疗法治百病</w:t>
      </w:r>
    </w:p>
    <w:p>
      <w:r>
        <w:t>作者：程爵棠编著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肚脐疗法治百病 评论地址：https://www.jiaokey.com/book/detail/13284744.html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