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书名：类证普济本事方释义</w:t>
      </w:r>
    </w:p>
    <w:p>
      <w:r>
        <w:t>作者：（清）叶天士著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总页数：190</w:t>
      </w:r>
    </w:p>
    <w:p>
      <w:r>
        <w:t>更多请访问教客网: www.jiaokey.com</w:t>
      </w:r>
    </w:p>
    <w:p>
      <w:r>
        <w:t>类证普济本事方释义 评论地址：https://www.jiaokey.com/book/detail/13284741.html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