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藏獒法则  强者的生存之道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藏獒法则  强者的生存之道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本书出售、求购地址：https://www.jiaokey.com/book/detail/13284733.html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金城出版社 出版图书：https://www.jiaokey.com/tag/金城出版社.html</w:t>
      </w:r>
    </w:p>
    <w:p>
      <w:r>
        <w:t>关键词搜索：https://www.jiaokey.com/tag/藏獒法则  强者的生存之道.html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