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不孕症与辅助生殖  翻译版</w:t>
      </w:r>
    </w:p>
    <w:p>
      <w:r>
        <w:rPr>
          <w:rFonts w:ascii="宋体" w:hAnsi="宋体" w:eastAsia="宋体"/>
          <w:sz w:val="24"/>
        </w:rPr>
        <w:t>（英）瑞兹克主编；孙鲲译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不孕症与辅助生殖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（英）瑞兹克主编；孙鲲译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本书出售、求购地址：https://www.jiaokey.com/book/detail/13284720.html</w:t>
      </w:r>
    </w:p>
    <w:p>
      <w:r>
        <w:t>更多相关图书推荐：https://www.jiaokey.com</w:t>
      </w:r>
    </w:p>
    <w:p>
      <w:r>
        <w:t>（英）瑞兹克主编；孙鲲译 其他作品：https://www.jiaokey.com/tag/（英）瑞兹克主编；孙鲲译.html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关键词搜索：https://www.jiaokey.com/tag/不孕症与辅助生殖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