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中医抗癌进行时  2  随王三虎教授临证日记</w:t>
      </w:r>
    </w:p>
    <w:p>
      <w:r>
        <w:rPr>
          <w:rFonts w:ascii="宋体" w:hAnsi="宋体" w:eastAsia="宋体"/>
          <w:sz w:val="24"/>
        </w:rPr>
        <w:t>范先基编著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中医抗癌进行时  2  随王三虎教授临证日记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本书出售、求购地址：https://www.jiaokey.com/book/detail/13284719.html</w:t>
      </w:r>
    </w:p>
    <w:p>
      <w:r>
        <w:t>更多相关图书推荐：https://www.jiaokey.com</w:t>
      </w:r>
    </w:p>
    <w:p>
      <w:r>
        <w:t>范先基编著 其他作品：https://www.jiaokey.com/tag/范先基编著.html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关键词搜索：https://www.jiaokey.com/tag/中医抗癌进行时  2  随王三虎教授临证日记.html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