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书名：中医名言启示录</w:t>
      </w:r>
    </w:p>
    <w:p>
      <w:r>
        <w:t>作者：王玉生编著</w:t>
      </w:r>
    </w:p>
    <w:p>
      <w:r>
        <w:t>出版社：北京：人民军医出版社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中医名言启示录 评论地址：https://www.jiaokey.com/book/detail/13284696.html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