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内经灵素考辨</w:t>
      </w:r>
    </w:p>
    <w:p>
      <w:r>
        <w:t>作者：余自汉等著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总页数：124</w:t>
      </w:r>
    </w:p>
    <w:p>
      <w:r>
        <w:t>更多请访问教客网: www.jiaokey.com</w:t>
      </w:r>
    </w:p>
    <w:p>
      <w:r>
        <w:t>中医药畅销书选粹  内经灵素考辨 评论地址：https://www.jiaokey.com/book/detail/13284692.html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