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书名：叶一萍临证思辨辑要</w:t>
      </w:r>
    </w:p>
    <w:p>
      <w:r>
        <w:t>作者：叶一萍著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叶一萍临证思辨辑要 评论地址：https://www.jiaokey.com/book/detail/13284672.html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