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书名：当代孟河医派名家学术经验集萃  当代孟河医派名家医论集萃</w:t>
      </w:r>
    </w:p>
    <w:p>
      <w:r>
        <w:t>作者：张琪著</w:t>
      </w:r>
    </w:p>
    <w:p>
      <w:r>
        <w:t>出版社：</w:t>
      </w:r>
    </w:p>
    <w:p>
      <w:r>
        <w:t>出版日期：2012.09</w:t>
      </w:r>
    </w:p>
    <w:p>
      <w:r>
        <w:t>总页数：658</w:t>
      </w:r>
    </w:p>
    <w:p>
      <w:r>
        <w:t>更多请访问教客网: www.jiaokey.com</w:t>
      </w:r>
    </w:p>
    <w:p>
      <w:r>
        <w:t>当代孟河医派名家学术经验集萃  当代孟河医派名家医论集萃 评论地址：https://www.jiaokey.com/book/detail/13284669.html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