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贵金属选矿及冶炼技术问答</w:t>
      </w:r>
    </w:p>
    <w:p>
      <w:r>
        <w:rPr>
          <w:rFonts w:ascii="宋体" w:hAnsi="宋体" w:eastAsia="宋体"/>
          <w:sz w:val="24"/>
        </w:rPr>
        <w:t>印万忠编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贵金属选矿及冶炼技术问答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印万忠编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本书出售、求购地址：https://www.jiaokey.com/book/detail/13284597.html</w:t>
      </w:r>
    </w:p>
    <w:p>
      <w:r>
        <w:t>更多相关图书推荐：https://www.jiaokey.com</w:t>
      </w:r>
    </w:p>
    <w:p>
      <w:r>
        <w:t>印万忠编 其他作品：https://www.jiaokey.com/tag/印万忠编.html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关键词搜索：https://www.jiaokey.com/tag/贵金属选矿及冶炼技术问答.html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