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网络游戏音乐音效设计与制作</w:t>
      </w:r>
    </w:p>
    <w:p>
      <w:r>
        <w:rPr>
          <w:rFonts w:ascii="宋体" w:hAnsi="宋体" w:eastAsia="宋体"/>
          <w:sz w:val="24"/>
        </w:rPr>
        <w:t>孙玉镜，冯硕，郭超，小旭音乐编著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网络游戏音乐音效设计与制作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孙玉镜，冯硕，郭超，小旭音乐编著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本书出售、求购地址：https://www.jiaokey.com/book/detail/13284580.html</w:t>
      </w:r>
    </w:p>
    <w:p>
      <w:r>
        <w:t>更多相关图书推荐：https://www.jiaokey.com</w:t>
      </w:r>
    </w:p>
    <w:p>
      <w:r>
        <w:t>孙玉镜，冯硕，郭超，小旭音乐编著 其他作品：https://www.jiaokey.com/tag/孙玉镜，冯硕，郭超，小旭音乐编著.html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关键词搜索：https://www.jiaokey.com/tag/网络游戏音乐音效设计与制作.html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