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中国近代文学丛书  柏枧山房诗文集  下</w:t>
      </w:r>
    </w:p>
    <w:p>
      <w:r>
        <w:rPr>
          <w:rFonts w:ascii="宋体" w:hAnsi="宋体" w:eastAsia="宋体"/>
          <w:sz w:val="24"/>
        </w:rPr>
        <w:t>梅曾亮著；彭国忠，胡晓明点校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中国近代文学丛书  柏枧山房诗文集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梅曾亮著；彭国忠，胡晓明点校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本书出售、求购地址：https://www.jiaokey.com/book/detail/13284562.html</w:t>
      </w:r>
    </w:p>
    <w:p>
      <w:r>
        <w:t>更多相关图书推荐：https://www.jiaokey.com</w:t>
      </w:r>
    </w:p>
    <w:p>
      <w:r>
        <w:t>梅曾亮著；彭国忠，胡晓明点校 其他作品：https://www.jiaokey.com/tag/梅曾亮著；彭国忠，胡晓明点校.html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关键词搜索：https://www.jiaokey.com/tag/中国近代文学丛书  柏枧山房诗文集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