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书名：即空观主人批点二拍  上  初刻拍案惊奇</w:t>
      </w:r>
    </w:p>
    <w:p>
      <w:r>
        <w:t>作者：凌濛初原著；&lt;font color=Red&gt;即&lt;/font&gt;空观主人评点；韩欣整理</w:t>
      </w:r>
    </w:p>
    <w:p>
      <w:r>
        <w:t>出版社：天津:天津古籍出版社,2010.09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即空观主人批点二拍  上  初刻拍案惊奇 评论地址：https://www.jiaokey.com/book/detail/13284544.html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