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日耳曼聊斋  山妖传  普鲁士勒作品典藏</w:t>
      </w:r>
    </w:p>
    <w:p>
      <w:r>
        <w:rPr>
          <w:rFonts w:ascii="宋体" w:hAnsi="宋体" w:eastAsia="宋体"/>
          <w:sz w:val="24"/>
        </w:rPr>
        <w:t>（德）奥得弗雷德·普鲁士勒著；王茂平，王滨滨译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日耳曼聊斋  山妖传  普鲁士勒作品典藏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（德）奥得弗雷德·普鲁士勒著；王茂平，王滨滨译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本书出售、求购地址：https://www.jiaokey.com/book/detail/13284533.html</w:t>
      </w:r>
    </w:p>
    <w:p>
      <w:r>
        <w:t>更多相关图书推荐：https://www.jiaokey.com</w:t>
      </w:r>
    </w:p>
    <w:p>
      <w:r>
        <w:t>（德）奥得弗雷德·普鲁士勒著；王茂平，王滨滨译 其他作品：https://www.jiaokey.com/tag/（德）奥得弗雷德·普鲁士勒著；王茂平，王滨滨译.html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关键词搜索：https://www.jiaokey.com/tag/日耳曼聊斋  山妖传  普鲁士勒作品典藏.html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