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小熊维尼故事集  插图本</w:t>
      </w:r>
    </w:p>
    <w:p>
      <w:r>
        <w:rPr>
          <w:rFonts w:ascii="宋体" w:hAnsi="宋体" w:eastAsia="宋体"/>
          <w:sz w:val="24"/>
        </w:rPr>
        <w:t>（英）A.A.米尔恩著；单益飞，张文逸，薛绮玮译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小熊维尼故事集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（英）A.A.米尔恩著；单益飞，张文逸，薛绮玮译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本书出售、求购地址：https://www.jiaokey.com/book/detail/13284524.html</w:t>
      </w:r>
    </w:p>
    <w:p>
      <w:r>
        <w:t>更多相关图书推荐：https://www.jiaokey.com</w:t>
      </w:r>
    </w:p>
    <w:p>
      <w:r>
        <w:t>（英）A.A.米尔恩著；单益飞，张文逸，薛绮玮译 其他作品：https://www.jiaokey.com/tag/（英）A.A.米尔恩著；单益飞，张文逸，薛绮玮译.html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关键词搜索：https://www.jiaokey.com/tag/小熊维尼故事集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