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常州词派研究丛书  国朝常州词录  上</w:t>
      </w:r>
    </w:p>
    <w:p>
      <w:r>
        <w:rPr>
          <w:rFonts w:ascii="宋体" w:hAnsi="宋体" w:eastAsia="宋体"/>
          <w:sz w:val="24"/>
        </w:rPr>
        <w:t>（清）缪荃孙选编；王纱纱，孙广华整理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常州词派研究丛书  国朝常州词录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（清）缪荃孙选编；王纱纱，孙广华整理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本书出售、求购地址：https://www.jiaokey.com/book/detail/13284496.html</w:t>
      </w:r>
    </w:p>
    <w:p>
      <w:r>
        <w:t>更多相关图书推荐：https://www.jiaokey.com</w:t>
      </w:r>
    </w:p>
    <w:p>
      <w:r>
        <w:t>（清）缪荃孙选编；王纱纱，孙广华整理 其他作品：https://www.jiaokey.com/tag/（清）缪荃孙选编；王纱纱，孙广华整理.html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关键词搜索：https://www.jiaokey.com/tag/常州词派研究丛书  国朝常州词录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