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六韬  三略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六韬  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本书出售、求购地址：https://www.jiaokey.com/book/detail/13284452.html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六韬  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