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墨子  冰鉴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墨子  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本书出售、求购地址：https://www.jiaokey.com/book/detail/13284451.html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墨子  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