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笑林广记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笑林广记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本书出售、求购地址：https://www.jiaokey.com/book/detail/13284450.html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笑林广记.html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