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天工开物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天工开物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本书出售、求购地址：https://www.jiaokey.com/book/detail/13284425.html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天工开物.html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