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列子  坛经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列子  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本书出售、求购地址：https://www.jiaokey.com/book/detail/13284415.html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列子  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