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孝经  老子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孝经  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本书出售、求购地址：https://www.jiaokey.com/book/detail/13284409.html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孝经  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