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宋元笔记小说大观  5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宋元笔记小说大观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本书出售、求购地址：https://www.jiaokey.com/book/detail/13284390.html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关键词搜索：https://www.jiaokey.com/tag/历代笔记小说大观  宋元笔记小说大观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