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宋元笔记小说大观  4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宋元笔记小说大观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本书出售、求购地址：https://www.jiaokey.com/book/detail/13284389.html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关键词搜索：https://www.jiaokey.com/tag/历代笔记小说大观  宋元笔记小说大观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