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国朝闺秀诗柳絮集校补  1</w:t>
      </w:r>
    </w:p>
    <w:p>
      <w:r>
        <w:rPr>
          <w:rFonts w:ascii="宋体" w:hAnsi="宋体" w:eastAsia="宋体"/>
          <w:sz w:val="24"/>
        </w:rPr>
        <w:t>（清）黄秩模编辑；付琼校补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国朝闺秀诗柳絮集校补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（清）黄秩模编辑；付琼校补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本书出售、求购地址：https://www.jiaokey.com/book/detail/13284383.html</w:t>
      </w:r>
    </w:p>
    <w:p>
      <w:r>
        <w:t>更多相关图书推荐：https://www.jiaokey.com</w:t>
      </w:r>
    </w:p>
    <w:p>
      <w:r>
        <w:t>（清）黄秩模编辑；付琼校补 其他作品：https://www.jiaokey.com/tag/（清）黄秩模编辑；付琼校补.html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关键词搜索：https://www.jiaokey.com/tag/国朝闺秀诗柳絮集校补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