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书名：中国古典文学故事丛书  桃花扇  根据（清）孔尚任同名剧本改写</w:t>
      </w:r>
    </w:p>
    <w:p>
      <w:r>
        <w:t>作者：田涧菁</w:t>
      </w:r>
    </w:p>
    <w:p>
      <w:r>
        <w:t>出版社：西安:陕西旅游出版社,2007.06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中国古典文学故事丛书  桃花扇  根据（清）孔尚任同名剧本改写 评论地址：https://www.jiaokey.com/book/detail/13284360.html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