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雪洞  喜马拉雅山上的悟道历程</w:t>
      </w:r>
    </w:p>
    <w:p>
      <w:r>
        <w:rPr>
          <w:rFonts w:ascii="宋体" w:hAnsi="宋体" w:eastAsia="宋体"/>
          <w:sz w:val="24"/>
        </w:rPr>
        <w:t>（英）维琪·麦肯基（VickiMackenzie）；莲心译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雪洞  喜马拉雅山上的悟道历程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（英）维琪·麦肯基（VickiMackenzie）；莲心译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本书出售、求购地址：https://www.jiaokey.com/book/detail/13284335.html</w:t>
      </w:r>
    </w:p>
    <w:p>
      <w:r>
        <w:t>更多相关图书推荐：https://www.jiaokey.com</w:t>
      </w:r>
    </w:p>
    <w:p>
      <w:r>
        <w:t>（英）维琪·麦肯基（VickiMackenzie）；莲心译 其他作品：https://www.jiaokey.com/tag/（英）维琪·麦肯基（VickiMackenzie）；莲心译.html</w:t>
      </w:r>
    </w:p>
    <w:p>
      <w:r>
        <w:t>海口：南方出版社；长沙：湖南教育出版社 出版图书：https://www.jiaokey.com/tag/海口：南方出版社；长沙：湖南教育出版社.html</w:t>
      </w:r>
    </w:p>
    <w:p>
      <w:r>
        <w:t>关键词搜索：https://www.jiaokey.com/tag/雪洞  喜马拉雅山上的悟道历程.html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