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中学数学问题解法探讨</w:t>
      </w:r>
    </w:p>
    <w:p>
      <w:r>
        <w:rPr>
          <w:rFonts w:ascii="宋体" w:hAnsi="宋体" w:eastAsia="宋体"/>
          <w:sz w:val="24"/>
        </w:rPr>
        <w:t>重庆师范学院数学系函授组编辑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中学数学问题解法探讨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重庆师范学院数学系函授组编辑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重庆师范学院数学系函授组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本书出售、求购地址：https://www.jiaokey.com/book/detail/13284306.html</w:t>
      </w:r>
    </w:p>
    <w:p>
      <w:r>
        <w:t>更多相关图书推荐：https://www.jiaokey.com</w:t>
      </w:r>
    </w:p>
    <w:p>
      <w:r>
        <w:t>重庆师范学院数学系函授组编辑 其他作品：https://www.jiaokey.com/tag/重庆师范学院数学系函授组编辑.html</w:t>
      </w:r>
    </w:p>
    <w:p>
      <w:r>
        <w:t>重庆师范学院数学系函授组 出版图书：https://www.jiaokey.com/tag/重庆师范学院数学系函授组.html</w:t>
      </w:r>
    </w:p>
    <w:p>
      <w:r>
        <w:t>关键词搜索：https://www.jiaokey.com/tag/中学数学问题解法探讨.html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