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歌达纲领批判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歌达纲领批判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本书出售、求购地址：https://www.jiaokey.com/book/detail/13284276.html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关键词搜索：https://www.jiaokey.com/tag/歌达纲领批判.html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