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哈佛管理丛书  管理您的企业，您需要经营66妙方</w:t>
      </w:r>
    </w:p>
    <w:p>
      <w:r>
        <w:rPr>
          <w:rFonts w:ascii="宋体" w:hAnsi="宋体" w:eastAsia="宋体"/>
          <w:sz w:val="24"/>
        </w:rPr>
        <w:t>哈弗管理丛书编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哈佛管理丛书  管理您的企业，您需要经营66妙方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哈弗管理丛书编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本书出售、求购地址：https://www.jiaokey.com/book/detail/13284213.html</w:t>
      </w:r>
    </w:p>
    <w:p>
      <w:r>
        <w:t>更多相关图书推荐：https://www.jiaokey.com</w:t>
      </w:r>
    </w:p>
    <w:p>
      <w:r>
        <w:t>哈弗管理丛书编 其他作品：https://www.jiaokey.com/tag/哈弗管理丛书编.html</w:t>
      </w:r>
    </w:p>
    <w:p>
      <w:r>
        <w:t>关键词搜索：https://www.jiaokey.com/tag/哈佛管理丛书  管理您的企业，您需要经营66妙方.html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