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闪光的青春  交通系统八十年代优秀大学毕业生事迹选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闪光的青春  交通系统八十年代优秀大学毕业生事迹选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本书出售、求购地址：https://www.jiaokey.com/book/detail/13284113.html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关键词搜索：https://www.jiaokey.com/tag/闪光的青春  交通系统八十年代优秀大学毕业生事迹选.html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