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老百姓的天空  中国当代新民谣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老百姓的天空  中国当代新民谣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本书出售、求购地址：https://www.jiaokey.com/book/detail/13284072.html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关键词搜索：https://www.jiaokey.com/tag/老百姓的天空  中国当代新民谣.html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