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  口腔分册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  口腔分册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本书出售、求购地址：https://www.jiaokey.com/book/detail/13284011.html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第4册  口腔分册.html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