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魅力唐山全国摄影展览获奖作品集</w:t>
      </w:r>
    </w:p>
    <w:p>
      <w:r>
        <w:rPr>
          <w:rFonts w:ascii="宋体" w:hAnsi="宋体" w:eastAsia="宋体"/>
          <w:sz w:val="24"/>
        </w:rPr>
        <w:t>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魅力唐山全国摄影展览获奖作品集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本书出售、求购地址：https://www.jiaokey.com/book/detail/13284004.html</w:t>
      </w:r>
    </w:p>
    <w:p>
      <w:r>
        <w:t>更多相关图书推荐：https://www.jiaokey.com</w:t>
      </w:r>
    </w:p>
    <w:p>
      <w:r>
        <w:t>袁宁主编 其他作品：https://www.jiaokey.com/tag/袁宁主编.html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关键词搜索：https://www.jiaokey.com/tag/魅力唐山全国摄影展览获奖作品集.html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