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医学人类学</w:t>
      </w:r>
    </w:p>
    <w:p>
      <w:r>
        <w:rPr>
          <w:rFonts w:ascii="宋体" w:hAnsi="宋体" w:eastAsia="宋体"/>
          <w:sz w:val="24"/>
        </w:rPr>
        <w:t>乔治·福斯特（George M.Foster），芭芭拉·加勒廷·安德森（Barbara Gallatin Anderson）著；陈华，黄新美译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乔治·福斯特（George M.Foster），芭芭拉·加勒廷·安德森（Barbara Gallatin Anderson）著；陈华，黄新美译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本书出售、求购地址：https://www.jiaokey.com/book/detail/13283997.html</w:t>
      </w:r>
    </w:p>
    <w:p>
      <w:r>
        <w:t>更多相关图书推荐：https://www.jiaokey.com</w:t>
      </w:r>
    </w:p>
    <w:p>
      <w:r>
        <w:t>乔治·福斯特（George M.Foster），芭芭拉·加勒廷·安德森（Barbara Gallatin Anderson）著；陈华，黄新美译 其他作品：https://www.jiaokey.com/tag/乔治·福斯特（George M.Foster），芭芭拉·加勒廷·安德森（Barbara Gallatin Anderson）著；陈华，黄新美译.html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关键词搜索：https://www.jiaokey.com/tag/医学人类学.html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