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台湾都市小型制造业的创业、经营与生产组织  以五分埔成衣制造业为案例的分析</w:t>
      </w:r>
    </w:p>
    <w:p>
      <w:r>
        <w:rPr>
          <w:rFonts w:ascii="宋体" w:hAnsi="宋体" w:eastAsia="宋体"/>
          <w:sz w:val="24"/>
        </w:rPr>
        <w:t>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台湾都市小型制造业的创业、经营与生产组织  以五分埔成衣制造业为案例的分析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本书出售、求购地址：https://www.jiaokey.com/book/detail/13283995.html</w:t>
      </w:r>
    </w:p>
    <w:p>
      <w:r>
        <w:t>更多相关图书推荐：https://www.jiaokey.com</w:t>
      </w:r>
    </w:p>
    <w:p>
      <w:r>
        <w:t>柯志明著 其他作品：https://www.jiaokey.com/tag/柯志明著.html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关键词搜索：https://www.jiaokey.com/tag/台湾都市小型制造业的创业、经营与生产组织  以五分埔成衣制造业为案例的分析.html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