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书名：中国之前的中国  英中文双文版</w:t>
      </w:r>
    </w:p>
    <w:p>
      <w:r>
        <w:t>作者：马思中，陈星灿编著</w:t>
      </w:r>
    </w:p>
    <w:p>
      <w:r>
        <w:t>出版社：瑞典斯德哥尔摩东方博物馆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中国之前的中国  英中文双文版 评论地址：https://www.jiaokey.com/book/detail/13283983.html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