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书名：苗山路  花垣文史资料  第8辑</w:t>
      </w:r>
    </w:p>
    <w:p>
      <w:r>
        <w:t>作者：石森主编</w:t>
      </w:r>
    </w:p>
    <w:p>
      <w:r>
        <w:t>出版社：2000.11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苗山路  花垣文史资料  第8辑 评论地址：https://www.jiaokey.com/book/detail/13283982.html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