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书名：沅陵二酉山</w:t>
      </w:r>
    </w:p>
    <w:p>
      <w:r>
        <w:t>作者：覃功友主编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沅陵二酉山 评论地址：https://www.jiaokey.com/book/detail/13283969.html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