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书名：芷江：见证胜利与和平  新闻集</w:t>
      </w:r>
    </w:p>
    <w:p>
      <w:r>
        <w:t>作者：唐成云主编</w:t>
      </w:r>
    </w:p>
    <w:p>
      <w:r>
        <w:t>出版社：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芷江：见证胜利与和平  新闻集 评论地址：https://www.jiaokey.com/book/detail/13283959.html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