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书名：永顺县素质教育优秀论文选</w:t>
      </w:r>
    </w:p>
    <w:p>
      <w:r>
        <w:t>作者：向琳主编</w:t>
      </w:r>
    </w:p>
    <w:p>
      <w:r>
        <w:t>出版社：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永顺县素质教育优秀论文选 评论地址：https://www.jiaokey.com/book/detail/13283935.html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