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书名：沅陵乡镇概览</w:t>
      </w:r>
    </w:p>
    <w:p>
      <w:r>
        <w:t>作者：周详主编</w:t>
      </w:r>
    </w:p>
    <w:p>
      <w:r>
        <w:t>出版社：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沅陵乡镇概览 评论地址：https://www.jiaokey.com/book/detail/13283928.html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