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芷江：见证胜利与和平  二战回忆访谈集</w:t>
      </w:r>
    </w:p>
    <w:p>
      <w:r>
        <w:rPr>
          <w:rFonts w:ascii="宋体" w:hAnsi="宋体" w:eastAsia="宋体"/>
          <w:sz w:val="24"/>
        </w:rPr>
        <w:t>唐成云主编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3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芷江：见证胜利与和平  二战回忆访谈集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本书出售、求购地址：https://www.jiaokey.com/book/detail/13283924.html</w:t>
      </w:r>
    </w:p>
    <w:p>
      <w:r>
        <w:t>更多相关图书推荐：https://www.jiaokey.com</w:t>
      </w:r>
    </w:p>
    <w:p>
      <w:r>
        <w:t>唐成云主编 其他作品：https://www.jiaokey.com/tag/唐成云主编.html</w:t>
      </w:r>
    </w:p>
    <w:p>
      <w:r>
        <w:t>关键词搜索：https://www.jiaokey.com/tag/芷江：见证胜利与和平  二战回忆访谈集.html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