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书名：秦城里耶</w:t>
      </w:r>
    </w:p>
    <w:p>
      <w:r>
        <w:t>作者：</w:t>
      </w:r>
    </w:p>
    <w:p>
      <w:r>
        <w:t>出版社：财富地理杂志社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秦城里耶 评论地址：https://www.jiaokey.com/book/detail/13283916.html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