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国际人类学与民族学联合会第十六届大会论文摘要第九分册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国际人类学与民族学联合会第十六届大会论文摘要第九分册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中国人类学民族学研究会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本书出售、求购地址：https://www.jiaokey.com/book/detail/13283892.html</w:t>
      </w:r>
    </w:p>
    <w:p>
      <w:r>
        <w:t>更多相关图书推荐：https://www.jiaokey.com</w:t>
      </w:r>
    </w:p>
    <w:p>
      <w:r>
        <w:t>中国人类学民族学研究会 出版图书：https://www.jiaokey.com/tag/中国人类学民族学研究会.html</w:t>
      </w:r>
    </w:p>
    <w:p>
      <w:r>
        <w:t>关键词搜索：https://www.jiaokey.com/tag/国际人类学与民族学联合会第十六届大会论文摘要第九分册.html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