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葡萄酒生产调勾新技术新工艺新配方与质量控制验收、葡萄酒检验及通用标准规范实务全书  第4卷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葡萄酒生产调勾新技术新工艺新配方与质量控制验收、葡萄酒检验及通用标准规范实务全书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本书出售、求购地址：https://www.jiaokey.com/book/detail/13283883.html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农业科技出版社 出版图书：https://www.jiaokey.com/tag/农业科技出版社.html</w:t>
      </w:r>
    </w:p>
    <w:p>
      <w:r>
        <w:t>关键词搜索：https://www.jiaokey.com/tag/葡萄酒生产调勾新技术新工艺新配方与质量控制验收、葡萄酒检验及通用标准规范实务全书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