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高中化学教与学反馈精编  第1册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3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高中化学教与学反馈精编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本书出售、求购地址：https://www.jiaokey.com/book/detail/13283875.html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